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FA" w:rsidRPr="00782C93" w:rsidRDefault="00782C93" w:rsidP="00782C93">
      <w:pPr>
        <w:pStyle w:val="1"/>
        <w:spacing w:line="240" w:lineRule="auto"/>
        <w:rPr>
          <w:rFonts w:ascii="Times New Roman" w:hAnsi="Times New Roman" w:cs="Times New Roman"/>
          <w:lang w:val="ru-RU"/>
        </w:rPr>
      </w:pPr>
      <w:r w:rsidRPr="00782C93">
        <w:rPr>
          <w:rFonts w:ascii="Times New Roman" w:hAnsi="Times New Roman" w:cs="Times New Roman"/>
          <w:lang w:val="ru-RU"/>
        </w:rPr>
        <w:t>Как подготовить ребёнка к школе</w:t>
      </w:r>
      <w:r w:rsidRPr="00782C93">
        <w:rPr>
          <w:rFonts w:ascii="Times New Roman" w:hAnsi="Times New Roman" w:cs="Times New Roman"/>
          <w:lang w:val="ru-RU"/>
        </w:rPr>
        <w:br/>
        <w:t>Памятка для родителей от школьного психолога</w:t>
      </w:r>
    </w:p>
    <w:p w:rsidR="009135FA" w:rsidRPr="00782C93" w:rsidRDefault="00782C93" w:rsidP="00782C93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2C93">
        <w:rPr>
          <w:rFonts w:ascii="Times New Roman" w:hAnsi="Times New Roman" w:cs="Times New Roman"/>
          <w:sz w:val="28"/>
          <w:szCs w:val="28"/>
          <w:lang w:val="ru-RU"/>
        </w:rPr>
        <w:t>1. Режим дня</w:t>
      </w:r>
    </w:p>
    <w:p w:rsidR="009135FA" w:rsidRPr="00782C93" w:rsidRDefault="00782C93" w:rsidP="00782C9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2C93">
        <w:rPr>
          <w:rFonts w:ascii="Times New Roman" w:hAnsi="Times New Roman" w:cs="Times New Roman"/>
          <w:sz w:val="28"/>
          <w:szCs w:val="28"/>
          <w:lang w:val="ru-RU"/>
        </w:rPr>
        <w:t>• За 2–3 месяца до школы установите стабильное время отхода ко сну и подъёма.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  <w:t>• Ограничьте гаджеты перед сном, добавьте спокойные ритуалы: чтение, беседа.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  <w:t xml:space="preserve">• Учите 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t>ребёнка соблюдать режим дня: питание, прогулки, отдых, занятия.</w:t>
      </w:r>
    </w:p>
    <w:p w:rsidR="009135FA" w:rsidRPr="00782C93" w:rsidRDefault="00782C93" w:rsidP="00782C93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2C93">
        <w:rPr>
          <w:rFonts w:ascii="Times New Roman" w:hAnsi="Times New Roman" w:cs="Times New Roman"/>
          <w:sz w:val="28"/>
          <w:szCs w:val="28"/>
          <w:lang w:val="ru-RU"/>
        </w:rPr>
        <w:t>2. Навыки самообслуживания</w:t>
      </w:r>
    </w:p>
    <w:p w:rsidR="009135FA" w:rsidRPr="00782C93" w:rsidRDefault="00782C93" w:rsidP="00782C9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2C93">
        <w:rPr>
          <w:rFonts w:ascii="Times New Roman" w:hAnsi="Times New Roman" w:cs="Times New Roman"/>
          <w:sz w:val="28"/>
          <w:szCs w:val="28"/>
          <w:lang w:val="ru-RU"/>
        </w:rPr>
        <w:t>Ребёнок должен уметь: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  <w:t>• самостоятельно одеваться и обуваться, застёгивать молнии и пуговицы;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  <w:t>• пользоваться туалетом и мыть руки;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  <w:t>• собирать свои вещи и убирать рабо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t>чее место.</w:t>
      </w:r>
    </w:p>
    <w:p w:rsidR="009135FA" w:rsidRPr="00782C93" w:rsidRDefault="00782C93" w:rsidP="00782C93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2C93">
        <w:rPr>
          <w:rFonts w:ascii="Times New Roman" w:hAnsi="Times New Roman" w:cs="Times New Roman"/>
          <w:sz w:val="28"/>
          <w:szCs w:val="28"/>
          <w:lang w:val="ru-RU"/>
        </w:rPr>
        <w:t>3. Развитие познавательных навыков</w:t>
      </w:r>
    </w:p>
    <w:p w:rsidR="009135FA" w:rsidRPr="00782C93" w:rsidRDefault="00782C93" w:rsidP="00782C9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2C93">
        <w:rPr>
          <w:rFonts w:ascii="Times New Roman" w:hAnsi="Times New Roman" w:cs="Times New Roman"/>
          <w:sz w:val="28"/>
          <w:szCs w:val="28"/>
          <w:lang w:val="ru-RU"/>
        </w:rPr>
        <w:t>• развивать внимание и память через игры (</w:t>
      </w:r>
      <w:proofErr w:type="spellStart"/>
      <w:r w:rsidRPr="00782C93">
        <w:rPr>
          <w:rFonts w:ascii="Times New Roman" w:hAnsi="Times New Roman" w:cs="Times New Roman"/>
          <w:sz w:val="28"/>
          <w:szCs w:val="28"/>
          <w:lang w:val="ru-RU"/>
        </w:rPr>
        <w:t>пазлы</w:t>
      </w:r>
      <w:proofErr w:type="spellEnd"/>
      <w:r w:rsidRPr="00782C93">
        <w:rPr>
          <w:rFonts w:ascii="Times New Roman" w:hAnsi="Times New Roman" w:cs="Times New Roman"/>
          <w:sz w:val="28"/>
          <w:szCs w:val="28"/>
          <w:lang w:val="ru-RU"/>
        </w:rPr>
        <w:t>, задания на поиск отличий);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  <w:t>• тренировать мелкую моторику: лепка, штриховка, раскрашивание;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  <w:t>• развивать речь: пересказ, описание картинок.</w:t>
      </w:r>
    </w:p>
    <w:p w:rsidR="009135FA" w:rsidRPr="00782C93" w:rsidRDefault="00782C93" w:rsidP="00782C93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2C93">
        <w:rPr>
          <w:rFonts w:ascii="Times New Roman" w:hAnsi="Times New Roman" w:cs="Times New Roman"/>
          <w:sz w:val="28"/>
          <w:szCs w:val="28"/>
          <w:lang w:val="ru-RU"/>
        </w:rPr>
        <w:t>4. Эмоциональная готовн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t>ость</w:t>
      </w:r>
    </w:p>
    <w:p w:rsidR="009135FA" w:rsidRPr="00782C93" w:rsidRDefault="00782C93" w:rsidP="00782C9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2C93">
        <w:rPr>
          <w:rFonts w:ascii="Times New Roman" w:hAnsi="Times New Roman" w:cs="Times New Roman"/>
          <w:sz w:val="28"/>
          <w:szCs w:val="28"/>
          <w:lang w:val="ru-RU"/>
        </w:rPr>
        <w:t>• Говорите о школе спокойно и позитивно;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  <w:t>• Не сравнивайте ребёнка с другими;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  <w:t>• Учите выражать эмоции словами: «мне сложно», «я расстроился», «я рад».</w:t>
      </w:r>
    </w:p>
    <w:p w:rsidR="009135FA" w:rsidRPr="00782C93" w:rsidRDefault="00782C93" w:rsidP="00782C93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2C93">
        <w:rPr>
          <w:rFonts w:ascii="Times New Roman" w:hAnsi="Times New Roman" w:cs="Times New Roman"/>
          <w:sz w:val="28"/>
          <w:szCs w:val="28"/>
          <w:lang w:val="ru-RU"/>
        </w:rPr>
        <w:t>5. Социальные навыки</w:t>
      </w:r>
    </w:p>
    <w:p w:rsidR="009135FA" w:rsidRPr="00782C93" w:rsidRDefault="00782C93" w:rsidP="00782C9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2C93">
        <w:rPr>
          <w:rFonts w:ascii="Times New Roman" w:hAnsi="Times New Roman" w:cs="Times New Roman"/>
          <w:sz w:val="28"/>
          <w:szCs w:val="28"/>
          <w:lang w:val="ru-RU"/>
        </w:rPr>
        <w:t>• здороваться, просить о помощи, благодарить;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  <w:t>• уметь ждать очередь и делиться;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t>• участвовать в совместных играх.</w:t>
      </w:r>
    </w:p>
    <w:p w:rsidR="009135FA" w:rsidRPr="00782C93" w:rsidRDefault="00782C93" w:rsidP="00782C93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2C93">
        <w:rPr>
          <w:rFonts w:ascii="Times New Roman" w:hAnsi="Times New Roman" w:cs="Times New Roman"/>
          <w:sz w:val="28"/>
          <w:szCs w:val="28"/>
          <w:lang w:val="ru-RU"/>
        </w:rPr>
        <w:t>6. Формирование учебной мотивации</w:t>
      </w:r>
    </w:p>
    <w:p w:rsidR="009135FA" w:rsidRPr="00782C93" w:rsidRDefault="00782C93" w:rsidP="00782C9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2C93">
        <w:rPr>
          <w:rFonts w:ascii="Times New Roman" w:hAnsi="Times New Roman" w:cs="Times New Roman"/>
          <w:sz w:val="28"/>
          <w:szCs w:val="28"/>
          <w:lang w:val="ru-RU"/>
        </w:rPr>
        <w:t>• Развивайте интерес через игру: счёт предметов, чтение вывесок;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  <w:t>• Хвалите за старание, а не только за результат;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  <w:t>• Заранее объясняйте школьные правила.</w:t>
      </w:r>
    </w:p>
    <w:p w:rsidR="009135FA" w:rsidRPr="00782C93" w:rsidRDefault="00782C93" w:rsidP="00782C93">
      <w:pPr>
        <w:pStyle w:val="21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2C93">
        <w:rPr>
          <w:rFonts w:ascii="Times New Roman" w:hAnsi="Times New Roman" w:cs="Times New Roman"/>
          <w:sz w:val="28"/>
          <w:szCs w:val="28"/>
          <w:lang w:val="ru-RU"/>
        </w:rPr>
        <w:t>7. Организация рабочей среды дома</w:t>
      </w:r>
    </w:p>
    <w:p w:rsidR="009135FA" w:rsidRPr="00782C93" w:rsidRDefault="00782C93" w:rsidP="00782C9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2C9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t xml:space="preserve"> Создайте удобное место для занятий;</w:t>
      </w:r>
      <w:bookmarkStart w:id="0" w:name="_GoBack"/>
      <w:bookmarkEnd w:id="0"/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  <w:t>• Уберите отвлекающие предметы;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  <w:t>• Приучайте ребёнка складывать материалы после работы.</w:t>
      </w:r>
    </w:p>
    <w:p w:rsidR="009135FA" w:rsidRPr="00782C93" w:rsidRDefault="00782C93" w:rsidP="00782C9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  <w:t>Помните: подготовка к школе — это создание спокойного, уверенного и мотивированного ребёнка.</w:t>
      </w:r>
    </w:p>
    <w:p w:rsidR="009135FA" w:rsidRPr="00782C93" w:rsidRDefault="00782C93" w:rsidP="00782C93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2C93">
        <w:rPr>
          <w:rFonts w:ascii="Times New Roman" w:hAnsi="Times New Roman" w:cs="Times New Roman"/>
          <w:sz w:val="28"/>
          <w:szCs w:val="28"/>
          <w:lang w:val="ru-RU"/>
        </w:rPr>
        <w:t>Школьный психолог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br/>
        <w:t>КГУ «Общеобразовател</w:t>
      </w:r>
      <w:r w:rsidRPr="00782C93">
        <w:rPr>
          <w:rFonts w:ascii="Times New Roman" w:hAnsi="Times New Roman" w:cs="Times New Roman"/>
          <w:sz w:val="28"/>
          <w:szCs w:val="28"/>
          <w:lang w:val="ru-RU"/>
        </w:rPr>
        <w:t>ьная средняя школа №2»</w:t>
      </w:r>
    </w:p>
    <w:sectPr w:rsidR="009135FA" w:rsidRPr="00782C93" w:rsidSect="00782C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82C93"/>
    <w:rsid w:val="009135F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9EF5EBC-D0B5-4738-8734-3D525A67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67795F-4D83-4995-8C5C-268D35D2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класс</cp:lastModifiedBy>
  <cp:revision>2</cp:revision>
  <dcterms:created xsi:type="dcterms:W3CDTF">2013-12-23T23:15:00Z</dcterms:created>
  <dcterms:modified xsi:type="dcterms:W3CDTF">2025-12-04T04:12:00Z</dcterms:modified>
  <cp:category/>
</cp:coreProperties>
</file>